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中法关于修增中越航空线临时办法换文  白皮书第96号  中、法文本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中法关于修增中越航空线临时办法换文  白皮书第96号  中、法文本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中华民国国民政府外交部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本书出售、求购地址：https://www.jiaokey.com/book/detail/11352378.html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中华民国国民政府外交部 出版图书：https://www.jiaokey.com/tag/中华民国国民政府外交部.html</w:t>
      </w:r>
    </w:p>
    <w:p>
      <w:r>
        <w:t>关键词搜索：https://www.jiaokey.com/tag/中法关于修增中越航空线临时办法换文  白皮书第96号  中、法文本.html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