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职务犯罪的侦查与认定</w:t>
      </w:r>
    </w:p>
    <w:p>
      <w:r>
        <w:rPr>
          <w:rFonts w:ascii="宋体" w:hAnsi="宋体" w:eastAsia="宋体"/>
          <w:sz w:val="24"/>
        </w:rPr>
        <w:t>王卫主编；王卫，于鹏飞，杨志国，赵运锋撰稿人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职务犯罪的侦查与认定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王卫主编；王卫，于鹏飞，杨志国，赵运锋撰稿人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本书出售、求购地址：https://www.jiaokey.com/book/detail/11352333.html</w:t>
      </w:r>
    </w:p>
    <w:p>
      <w:r>
        <w:t>更多相关图书推荐：https://www.jiaokey.com</w:t>
      </w:r>
    </w:p>
    <w:p>
      <w:r>
        <w:t>王卫主编；王卫，于鹏飞，杨志国，赵运锋撰稿人 其他作品：https://www.jiaokey.com/tag/王卫主编；王卫，于鹏飞，杨志国，赵运锋撰稿人.html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关键词搜索：https://www.jiaokey.com/tag/职务犯罪的侦查与认定.html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