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中法关于法国放弃在华治外法权及其有关特权条约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中法关于法国放弃在华治外法权及其有关特权条约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本书出售、求购地址：https://www.jiaokey.com/book/detail/11352331.html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关键词搜索：https://www.jiaokey.com/tag/中法关于法国放弃在华治外法权及其有关特权条约.html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