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书名：枣庄煤炭志资料选  第1辑</w:t>
      </w:r>
    </w:p>
    <w:p>
      <w:r>
        <w:t>作者：枣庄矿务局史志办公室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枣庄煤炭志资料选  第1辑 评论地址：https://www.jiaokey.com/book/detail/11352305.html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