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书名：语体文选集  第1册</w:t>
      </w:r>
    </w:p>
    <w:p>
      <w:r>
        <w:t>作者：王昌祉，杨晋雄编辑</w:t>
      </w:r>
    </w:p>
    <w:p>
      <w:r>
        <w:t>出版社：上海土山湾印书馆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语体文选集  第1册 评论地址：https://www.jiaokey.com/book/detail/11352211.html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