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游欧猎奇印象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游欧猎奇印象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本书出售、求购地址：https://www.jiaokey.com/book/detail/11352179.html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关键词搜索：https://www.jiaokey.com/tag/游欧猎奇印象.html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