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书名：迎接新中国的斗争任务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迎接新中国的斗争任务 评论地址：https://www.jiaokey.com/book/detail/11352160.html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