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书名：英国工党世界和平政策</w:t>
      </w:r>
    </w:p>
    <w:p>
      <w:r>
        <w:t>作者：（英）汉德森（Arlhur Henderson）著；樊德芳，李寿雍译</w:t>
      </w:r>
    </w:p>
    <w:p>
      <w:r>
        <w:t>出版社：商务印书馆</w:t>
      </w:r>
    </w:p>
    <w:p>
      <w:r>
        <w:t>出版日期：1944.12</w:t>
      </w:r>
    </w:p>
    <w:p>
      <w:r>
        <w:t>总页数：82</w:t>
      </w:r>
    </w:p>
    <w:p>
      <w:r>
        <w:t>更多请访问教客网: www.jiaokey.com</w:t>
      </w:r>
    </w:p>
    <w:p>
      <w:r>
        <w:t>英国工党世界和平政策 评论地址：https://www.jiaokey.com/book/detail/11352116.html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