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书名：疑年录稽疑</w:t>
      </w:r>
    </w:p>
    <w:p>
      <w:r>
        <w:t>作者：余嘉锡著</w:t>
      </w:r>
    </w:p>
    <w:p>
      <w:r>
        <w:t>出版社：台湾:辅仁大学出版社,1941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疑年录稽疑 评论地址：https://www.jiaokey.com/book/detail/11352067.html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