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书名：医药保健品营销全程策划  中国医药保健品市场一线报告</w:t>
      </w:r>
    </w:p>
    <w:p>
      <w:r>
        <w:t>作者：袁小琼著</w:t>
      </w:r>
    </w:p>
    <w:p>
      <w:r>
        <w:t>出版社：广州：广东经济出版社</w:t>
      </w:r>
    </w:p>
    <w:p>
      <w:r>
        <w:t>出版日期：2005.01</w:t>
      </w:r>
    </w:p>
    <w:p>
      <w:r>
        <w:t>总页数：263</w:t>
      </w:r>
    </w:p>
    <w:p>
      <w:r>
        <w:t>更多请访问教客网: www.jiaokey.com</w:t>
      </w:r>
    </w:p>
    <w:p>
      <w:r>
        <w:t>医药保健品营销全程策划  中国医药保健品市场一线报告 评论地址：https://www.jiaokey.com/book/detail/11352051.html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