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书名：伊人宛在</w:t>
      </w:r>
    </w:p>
    <w:p>
      <w:r>
        <w:t>作者：攘夷子编</w:t>
      </w:r>
    </w:p>
    <w:p>
      <w:r>
        <w:t>出版社：1911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伊人宛在 评论地址：https://www.jiaokey.com/book/detail/11352048.html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