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书名：野蚕录  卷首-卷2</w:t>
      </w:r>
    </w:p>
    <w:p>
      <w:r>
        <w:t>作者：（清）王光綎辑</w:t>
      </w:r>
    </w:p>
    <w:p>
      <w:r>
        <w:t>出版社：同文官印书馆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野蚕录  卷首-卷2 评论地址：https://www.jiaokey.com/book/detail/11352028.html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