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药品监管行政处罚案例分析</w:t>
      </w:r>
    </w:p>
    <w:p>
      <w:r>
        <w:rPr>
          <w:rFonts w:ascii="宋体" w:hAnsi="宋体" w:eastAsia="宋体"/>
          <w:sz w:val="24"/>
        </w:rPr>
        <w:t>金永熙，张宗利，高清怀著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药品监管行政处罚案例分析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金永熙，张宗利，高清怀著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本书出售、求购地址：https://www.jiaokey.com/book/detail/11352023.html</w:t>
      </w:r>
    </w:p>
    <w:p>
      <w:r>
        <w:t>更多相关图书推荐：https://www.jiaokey.com</w:t>
      </w:r>
    </w:p>
    <w:p>
      <w:r>
        <w:t>金永熙，张宗利，高清怀著 其他作品：https://www.jiaokey.com/tag/金永熙，张宗利，高清怀著.html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关键词搜索：https://www.jiaokey.com/tag/药品监管行政处罚案例分析.html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