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1996年  第9辑  总第21辑</w:t>
      </w:r>
    </w:p>
    <w:p>
      <w:r>
        <w:t>作者：《&lt;font color=Red&gt;咬&lt;/font&gt;文嚼字》编辑部编</w:t>
      </w:r>
    </w:p>
    <w:p>
      <w:r>
        <w:t>出版社：上海:上海文化出版社,1996.09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1996年  第9辑  总第21辑 评论地址：https://www.jiaokey.com/book/detail/11352022.html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