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书名：修正大总统选举法庆祝会纪盛</w:t>
      </w:r>
    </w:p>
    <w:p>
      <w:r>
        <w:t>作者：约法会议秘书厅编</w:t>
      </w:r>
    </w:p>
    <w:p>
      <w:r>
        <w:t>出版社：</w:t>
      </w:r>
    </w:p>
    <w:p>
      <w:r>
        <w:t>出版日期：1915</w:t>
      </w:r>
    </w:p>
    <w:p>
      <w:r>
        <w:t>总页数：169</w:t>
      </w:r>
    </w:p>
    <w:p>
      <w:r>
        <w:t>更多请访问教客网: www.jiaokey.com</w:t>
      </w:r>
    </w:p>
    <w:p>
      <w:r>
        <w:t>修正大总统选举法庆祝会纪盛 评论地址：https://www.jiaokey.com/book/detail/11351929.html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