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书名：信息时代大学图书馆读者服务工作理论与实践</w:t>
      </w:r>
    </w:p>
    <w:p>
      <w:r>
        <w:t>作者：刘广明等编著</w:t>
      </w:r>
    </w:p>
    <w:p>
      <w:r>
        <w:t>出版社：北京：北京图书馆出版社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信息时代大学图书馆读者服务工作理论与实践 评论地址：https://www.jiaokey.com/book/detail/11351906.html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