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书名：新一般战术讲授录  第3卷</w:t>
      </w:r>
    </w:p>
    <w:p>
      <w:r>
        <w:t>作者：李遇春编</w:t>
      </w:r>
    </w:p>
    <w:p>
      <w:r>
        <w:t>出版社：军用图书社</w:t>
      </w:r>
    </w:p>
    <w:p>
      <w:r>
        <w:t>出版日期：1935.10</w:t>
      </w:r>
    </w:p>
    <w:p>
      <w:r>
        <w:t>总页数：416</w:t>
      </w:r>
    </w:p>
    <w:p>
      <w:r>
        <w:t>更多请访问教客网: www.jiaokey.com</w:t>
      </w:r>
    </w:p>
    <w:p>
      <w:r>
        <w:t>新一般战术讲授录  第3卷 评论地址：https://www.jiaokey.com/book/detail/11351888.html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