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（英）玛丽亚·露西娅·帕拉蕾丝-伯克（Maria Lucia Pallares-Burke）编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（英）玛丽亚·露西娅·帕拉蕾丝-伯克（Maria Lucia Pallares-Burke）编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本书出售、求购地址：https://www.jiaokey.com/book/detail/11351865.html</w:t>
      </w:r>
    </w:p>
    <w:p>
      <w:r>
        <w:t>更多相关图书推荐：https://www.jiaokey.com</w:t>
      </w:r>
    </w:p>
    <w:p>
      <w:r>
        <w:t>（英）玛丽亚·露西娅·帕拉蕾丝-伯克（Maria Lucia Pallares-Burke）编 其他作品：https://www.jiaokey.com/tag/（英）玛丽亚·露西娅·帕拉蕾丝-伯克（Maria Lucia Pallares-Burke）编.html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