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书名：新删定四分僧戒本浅释</w:t>
      </w:r>
    </w:p>
    <w:p>
      <w:r>
        <w:t>作者：译妙因述</w:t>
      </w:r>
    </w:p>
    <w:p>
      <w:r>
        <w:t>出版社：法界学苑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新删定四分僧戒本浅释 评论地址：https://www.jiaokey.com/book/detail/11351860.html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