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书名：新广东  附康南海辩革命书</w:t>
      </w:r>
    </w:p>
    <w:p>
      <w:r>
        <w:t>作者：</w:t>
      </w:r>
    </w:p>
    <w:p>
      <w:r>
        <w:t>出版社：光绪壬寅九月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新广东  附康南海辩革命书 评论地址：https://www.jiaokey.com/book/detail/11351846.html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