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书名：新编吉他教程</w:t>
      </w:r>
    </w:p>
    <w:p>
      <w:r>
        <w:t>作者：李卫东主编</w:t>
      </w:r>
    </w:p>
    <w:p>
      <w:r>
        <w:t>出版社：北京:航空工业出版社,2004.03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新编吉他教程 评论地址：https://www.jiaokey.com/book/detail/11351820.html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