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张艳云校点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北京八大处录光寺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本书出售、求购地址：https://www.jiaokey.com/book/detail/11351798.html</w:t>
      </w:r>
    </w:p>
    <w:p>
      <w:r>
        <w:t>更多相关图书推荐：https://www.jiaokey.com</w:t>
      </w:r>
    </w:p>
    <w:p>
      <w:r>
        <w:t>张艳云校点 其他作品：https://www.jiaokey.com/tag/张艳云校点.html</w:t>
      </w:r>
    </w:p>
    <w:p>
      <w:r>
        <w:t>北京八大处录光寺 出版图书：https://www.jiaokey.com/tag/北京八大处录光寺.html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