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书名：现代市制大纲</w:t>
      </w:r>
    </w:p>
    <w:p>
      <w:r>
        <w:t>作者：杨朝杰著</w:t>
      </w:r>
    </w:p>
    <w:p>
      <w:r>
        <w:t>出版社：上海民智书局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现代市制大纲 评论地址：https://www.jiaokey.com/book/detail/11351740.html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