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书名：现代旅游企业财务会计学习指导</w:t>
      </w:r>
    </w:p>
    <w:p>
      <w:r>
        <w:t>作者：赵锦爱主编</w:t>
      </w:r>
    </w:p>
    <w:p>
      <w:r>
        <w:t>出版社：上海：上海人民出版社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现代旅游企业财务会计学习指导 评论地址：https://www.jiaokey.com/book/detail/11351733.html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