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书名：现代汉语语法理论与方法</w:t>
      </w:r>
    </w:p>
    <w:p>
      <w:r>
        <w:t>作者：周国光，张林林编著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现代汉语语法理论与方法 评论地址：https://www.jiaokey.com/book/detail/11351729.html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