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书名：暹京广肇会馆六十周年纪念刊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暹京广肇会馆六十周年纪念刊 评论地址：https://www.jiaokey.com/book/detail/11351717.html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