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细节是天堂  策划制胜方略</w:t>
      </w:r>
    </w:p>
    <w:p>
      <w:r>
        <w:rPr>
          <w:rFonts w:ascii="宋体" w:hAnsi="宋体" w:eastAsia="宋体"/>
          <w:sz w:val="24"/>
        </w:rPr>
        <w:t>汤涛著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1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细节是天堂  策划制胜方略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经营决策) 企业管理 经营决策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本书出售、求购地址：https://www.jiaokey.com/book/detail/11351706.html</w:t>
      </w:r>
    </w:p>
    <w:p>
      <w:r>
        <w:t>更多相关图书推荐：https://www.jiaokey.com</w:t>
      </w:r>
    </w:p>
    <w:p>
      <w:r>
        <w:t>汤涛著 其他作品：https://www.jiaokey.com/tag/汤涛著.html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关键词搜索：https://www.jiaokey.com/tag/企业管理(学科: 经营决策) 企业管理 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