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书名：希特拉末日记</w:t>
      </w:r>
    </w:p>
    <w:p>
      <w:r>
        <w:t>作者：特莱伏·罗伯著；沈大？，张子美译</w:t>
      </w:r>
    </w:p>
    <w:p>
      <w:r>
        <w:t>出版社：商务印书馆,1949.01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希特拉末日记 评论地址：https://www.jiaokey.com/book/detail/11351699.html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