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书名：西南联大精神永垂云南  国立西南联合大学昆明建校六十五周年纪念文集  1938-2003</w:t>
      </w:r>
    </w:p>
    <w:p>
      <w:r>
        <w:t>作者：云南西南联大校友会*编</w:t>
      </w:r>
    </w:p>
    <w:p>
      <w:r>
        <w:t>出版社：昆明：云南教育出版社</w:t>
      </w:r>
    </w:p>
    <w:p>
      <w:r>
        <w:t>出版日期：2003.10</w:t>
      </w:r>
    </w:p>
    <w:p>
      <w:r>
        <w:t>总页数：270</w:t>
      </w:r>
    </w:p>
    <w:p>
      <w:r>
        <w:t>更多请访问教客网: www.jiaokey.com</w:t>
      </w:r>
    </w:p>
    <w:p>
      <w:r>
        <w:t>西南联大精神永垂云南  国立西南联合大学昆明建校六十五周年纪念文集  1938-2003 评论地址：https://www.jiaokey.com/book/detail/11351673.html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