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书名：西湖博览会参观必携</w:t>
      </w:r>
    </w:p>
    <w:p>
      <w:r>
        <w:t>作者：西湖博览会编</w:t>
      </w:r>
    </w:p>
    <w:p>
      <w:r>
        <w:t>出版社：商务印书馆,1929.08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西湖博览会参观必携 评论地址：https://www.jiaokey.com/book/detail/11351670.html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