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五中全会议决通过限期实施新盐法案及各方评论</w:t>
      </w:r>
    </w:p>
    <w:p>
      <w:r>
        <w:rPr>
          <w:rFonts w:ascii="宋体" w:hAnsi="宋体" w:eastAsia="宋体"/>
          <w:sz w:val="24"/>
        </w:rPr>
        <w:t>盐政杂志社编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五中全会议决通过限期实施新盐法案及各方评论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盐政杂志社编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本书出售、求购地址：https://www.jiaokey.com/book/detail/11351644.html</w:t>
      </w:r>
    </w:p>
    <w:p>
      <w:r>
        <w:t>更多相关图书推荐：https://www.jiaokey.com</w:t>
      </w:r>
    </w:p>
    <w:p>
      <w:r>
        <w:t>盐政杂志社编 其他作品：https://www.jiaokey.com/tag/盐政杂志社编.html</w:t>
      </w:r>
    </w:p>
    <w:p>
      <w:r>
        <w:t>盐政杂志社 出版图书：https://www.jiaokey.com/tag/盐政杂志社.html</w:t>
      </w:r>
    </w:p>
    <w:p>
      <w:r>
        <w:t>关键词搜索：https://www.jiaokey.com/tag/五中全会议决通过限期实施新盐法案及各方评论.html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