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书名：惟贤法师诗文集  第3辑</w:t>
      </w:r>
    </w:p>
    <w:p>
      <w:r>
        <w:t>作者：四川省佛教协会</w:t>
      </w:r>
    </w:p>
    <w:p>
      <w:r>
        <w:t>出版社：2003.05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惟贤法师诗文集  第3辑 评论地址：https://www.jiaokey.com/book/detail/11351566.html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