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书名：唯物史观世界史  第2册</w:t>
      </w:r>
    </w:p>
    <w:p>
      <w:r>
        <w:t>作者：波卡洛夫等著；方天白译</w:t>
      </w:r>
    </w:p>
    <w:p>
      <w:r>
        <w:t>出版社：神州国光社</w:t>
      </w:r>
    </w:p>
    <w:p>
      <w:r>
        <w:t>出版日期：1936.02</w:t>
      </w:r>
    </w:p>
    <w:p>
      <w:r>
        <w:t>总页数：278</w:t>
      </w:r>
    </w:p>
    <w:p>
      <w:r>
        <w:t>更多请访问教客网: www.jiaokey.com</w:t>
      </w:r>
    </w:p>
    <w:p>
      <w:r>
        <w:t>唯物史观世界史  第2册 评论地址：https://www.jiaokey.com/book/detail/11351562.html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