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晚清华洋录 美国传教士、满大人和李家的故事 Canton， China Circa 1839</w:t>
      </w:r>
    </w:p>
    <w:p>
      <w:r>
        <w:rPr>
          <w:rFonts w:ascii="宋体" w:hAnsi="宋体" w:eastAsia="宋体"/>
          <w:sz w:val="24"/>
        </w:rPr>
        <w:t>（美）多米尼克·士风·李（Dominic Shi Feng Lee）著；李士风译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晚清华洋录 美国传教士、满大人和李家的故事 Canton， China Circa 1839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（美）多米尼克·士风·李（Dominic Shi Feng Lee）著；李士风译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本书出售、求购地址：https://www.jiaokey.com/book/detail/11351531.html</w:t>
      </w:r>
    </w:p>
    <w:p>
      <w:r>
        <w:t>更多相关图书推荐：https://www.jiaokey.com</w:t>
      </w:r>
    </w:p>
    <w:p>
      <w:r>
        <w:t>（美）多米尼克·士风·李（Dominic Shi Feng Lee）著；李士风译 其他作品：https://www.jiaokey.com/tag/（美）多米尼克·士风·李（Dominic Shi Feng Lee）著；李士风译.html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关键词搜索：https://www.jiaokey.com/tag/晚清华洋录 美国传教士、满大人和李家的故事 Canton， China Circa 1839.html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