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妥协的单身女人  如何吸引你中意的男人</w:t>
      </w:r>
    </w:p>
    <w:p>
      <w:r>
        <w:rPr>
          <w:rFonts w:ascii="宋体" w:hAnsi="宋体" w:eastAsia="宋体"/>
          <w:sz w:val="24"/>
        </w:rPr>
        <w:t>（美）劳拉·多莉（Laula Doyle）著；宋林静译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妥协的单身女人  如何吸引你中意的男人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（美）劳拉·多莉（Laula Doyle）著；宋林静译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本书出售、求购地址：https://www.jiaokey.com/book/detail/11351509.html</w:t>
      </w:r>
    </w:p>
    <w:p>
      <w:r>
        <w:t>更多相关图书推荐：https://www.jiaokey.com</w:t>
      </w:r>
    </w:p>
    <w:p>
      <w:r>
        <w:t>（美）劳拉·多莉（Laula Doyle）著；宋林静译 其他作品：https://www.jiaokey.com/tag/（美）劳拉·多莉（Laula Doyle）著；宋林静译.html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关键词搜索：https://www.jiaokey.com/tag/妥协的单身女人  如何吸引你中意的男人.html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