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统领万岁军  梁兴初将军的戎马生涯</w:t>
      </w:r>
    </w:p>
    <w:p>
      <w:r>
        <w:rPr>
          <w:rFonts w:ascii="宋体" w:hAnsi="宋体" w:eastAsia="宋体"/>
          <w:sz w:val="24"/>
        </w:rPr>
        <w:t>任桂兰，李宗儒著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统领万岁军  梁兴初将军的戎马生涯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任桂兰，李宗儒著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本书出售、求购地址：https://www.jiaokey.com/book/detail/11351491.html</w:t>
      </w:r>
    </w:p>
    <w:p>
      <w:r>
        <w:t>更多相关图书推荐：https://www.jiaokey.com</w:t>
      </w:r>
    </w:p>
    <w:p>
      <w:r>
        <w:t>任桂兰，李宗儒著 其他作品：https://www.jiaokey.com/tag/任桂兰，李宗儒著.html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关键词搜索：https://www.jiaokey.com/tag/将军-生平事迹-中国-现代.html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