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书名：天开佛国鸡足山</w:t>
      </w:r>
    </w:p>
    <w:p>
      <w:r>
        <w:t>作者：赵应宝，孔化魏编撰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天开佛国鸡足山 评论地址：https://www.jiaokey.com/book/detail/11351470.html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