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书名：天福烽火：纪念天福山起义五十周年</w:t>
      </w:r>
    </w:p>
    <w:p>
      <w:r>
        <w:t>作者：中共文登县委宣传部，中共文登县委党史资料征集研究委员会，文登县文化局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天福烽火：纪念天福山起义五十周年 评论地址：https://www.jiaokey.com/book/detail/11351469.html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