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书名：台湾公藏日文汉学关系资料汇编</w:t>
      </w:r>
    </w:p>
    <w:p>
      <w:r>
        <w:t>作者：国立中央图书馆阅览组日韩文室编；王芳雪，江绣瑛编辑</w:t>
      </w:r>
    </w:p>
    <w:p>
      <w:r>
        <w:t>出版社：国立中央图书馆</w:t>
      </w:r>
    </w:p>
    <w:p>
      <w:r>
        <w:t>出版日期：1985.02</w:t>
      </w:r>
    </w:p>
    <w:p>
      <w:r>
        <w:t>总页数：786</w:t>
      </w:r>
    </w:p>
    <w:p>
      <w:r>
        <w:t>更多请访问教客网: www.jiaokey.com</w:t>
      </w:r>
    </w:p>
    <w:p>
      <w:r>
        <w:t>台湾公藏日文汉学关系资料汇编 评论地址：https://www.jiaokey.com/book/detail/11351434.html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