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书名：锁黄龙：1948年高村抢险专辑</w:t>
      </w:r>
    </w:p>
    <w:p>
      <w:r>
        <w:t>作者：东明县修防段，中共东明县委党史委，东明县政协文史系</w:t>
      </w:r>
    </w:p>
    <w:p>
      <w:r>
        <w:t>出版社：山东省新闻出版局</w:t>
      </w:r>
    </w:p>
    <w:p>
      <w:r>
        <w:t>出版日期：1990.08</w:t>
      </w:r>
    </w:p>
    <w:p>
      <w:r>
        <w:t>总页数：168</w:t>
      </w:r>
    </w:p>
    <w:p>
      <w:r>
        <w:t>更多请访问教客网: www.jiaokey.com</w:t>
      </w:r>
    </w:p>
    <w:p>
      <w:r>
        <w:t>锁黄龙：1948年高村抢险专辑 评论地址：https://www.jiaokey.com/book/detail/11351433.html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