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随心所欲说英语  3分钟自由对话  牛肉片篇  牛肉版篇</w:t>
      </w:r>
    </w:p>
    <w:p>
      <w:r>
        <w:rPr>
          <w:rFonts w:ascii="宋体" w:hAnsi="宋体" w:eastAsia="宋体"/>
          <w:sz w:val="24"/>
        </w:rPr>
        <w:t>（韩）史蒂夫·郑（Steve Jung）著；靳建平译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随心所欲说英语  3分钟自由对话  牛肉片篇  牛肉版篇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（韩）史蒂夫·郑（Steve Jung）著；靳建平译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本书出售、求购地址：https://www.jiaokey.com/book/detail/11351398.html</w:t>
      </w:r>
    </w:p>
    <w:p>
      <w:r>
        <w:t>更多相关图书推荐：https://www.jiaokey.com</w:t>
      </w:r>
    </w:p>
    <w:p>
      <w:r>
        <w:t>（韩）史蒂夫·郑（Steve Jung）著；靳建平译 其他作品：https://www.jiaokey.com/tag/（韩）史蒂夫·郑（Steve Jung）著；靳建平译.html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关键词搜索：https://www.jiaokey.com/tag/随心所欲说英语  3分钟自由对话  牛肉片篇  牛肉版篇.html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