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11  佛遗教经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11  佛遗教经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本书出售、求购地址：https://www.jiaokey.com/book/detail/11351395.html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11  佛遗教经.html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