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14  《六波罗蜜》讲记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14  《六波罗蜜》讲记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本书出售、求购地址：https://www.jiaokey.com/book/detail/11351394.html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14  《六波罗蜜》讲记.html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