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3  慈云忏主浄土文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3  慈云忏主浄土文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本书出售、求购地址：https://www.jiaokey.com/book/detail/11351390.html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3  慈云忏主浄土文.html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