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7  《心经》之一〈心经禅解〉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7  《心经》之一〈心经禅解〉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本书出售、求购地址：https://www.jiaokey.com/book/detail/11351389.html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7  《心经》之一〈心经禅解〉.html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