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6  观世音菩萨普门品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6  观世音菩萨普门品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本书出售、求购地址：https://www.jiaokey.com/book/detail/11351388.html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6  观世音菩萨普门品.html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