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8  《心经》之二〈心经讲记〉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8  《心经》之二〈心经讲记〉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本书出售、求购地址：https://www.jiaokey.com/book/detail/11351386.html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8  《心经》之二〈心经讲记〉.html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