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书名：苏联大选前夕的斯大林及莫洛托夫演说</w:t>
      </w:r>
    </w:p>
    <w:p>
      <w:r>
        <w:t>作者：苏联驻华大使馆编译处编</w:t>
      </w:r>
    </w:p>
    <w:p>
      <w:r>
        <w:t>出版社：苏联驻华大使馆编译处</w:t>
      </w:r>
    </w:p>
    <w:p>
      <w:r>
        <w:t>出版日期：1946</w:t>
      </w:r>
    </w:p>
    <w:p>
      <w:r>
        <w:t>总页数：12</w:t>
      </w:r>
    </w:p>
    <w:p>
      <w:r>
        <w:t>更多请访问教客网: www.jiaokey.com</w:t>
      </w:r>
    </w:p>
    <w:p>
      <w:r>
        <w:t>苏联大选前夕的斯大林及莫洛托夫演说 评论地址：https://www.jiaokey.com/book/detail/11351350.html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