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苏俄农业生产合作  第3版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苏俄农业生产合作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本书出售、求购地址：https://www.jiaokey.com/book/detail/11351343.html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关键词搜索：https://www.jiaokey.com/tag/苏俄农业生产合作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