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书名：苏北挺进第七纵队抗战实纪</w:t>
      </w:r>
    </w:p>
    <w:p>
      <w:r>
        <w:t>作者：张星柄著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苏北挺进第七纵队抗战实纪 评论地址：https://www.jiaokey.com/book/detail/11351339.html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